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5-403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-01-2025-001662-09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Муравьева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1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57 минут Муравьев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 (одеж</w:t>
      </w:r>
      <w:r>
        <w:rPr>
          <w:rFonts w:ascii="Times New Roman" w:eastAsia="Times New Roman" w:hAnsi="Times New Roman" w:cs="Times New Roman"/>
          <w:sz w:val="28"/>
          <w:szCs w:val="28"/>
        </w:rPr>
        <w:t>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следах от падений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резкий запах алкоголя при разговоре из полости 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окраса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Муравьев В.А.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Муравьева В.А.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Муравьева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2rplc-3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Муравьева В.А.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Муравьева 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с </w:t>
      </w:r>
      <w:r>
        <w:rPr>
          <w:rStyle w:val="cat-UserDefinedgrp-10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21:35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4rplc-4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10rplc-15">
    <w:name w:val="cat-UserDefined grp-10 rplc-15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32rplc-33">
    <w:name w:val="cat-UserDefined grp-32 rplc-33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10rplc-38">
    <w:name w:val="cat-UserDefined grp-10 rplc-38"/>
    <w:basedOn w:val="DefaultParagraphFont"/>
  </w:style>
  <w:style w:type="character" w:customStyle="1" w:styleId="cat-UserDefinedgrp-34rplc-43">
    <w:name w:val="cat-UserDefined grp-34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